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569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0069-01-2026-001238-27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Чернова Алексея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Чернов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Сосновая, д.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стр. 2, 12.08.2025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Чернов А.А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25557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5543</w:t>
      </w:r>
      <w:r>
        <w:rPr>
          <w:rFonts w:ascii="Times New Roman" w:eastAsia="Times New Roman" w:hAnsi="Times New Roman" w:cs="Times New Roman"/>
        </w:rPr>
        <w:t>/13/413К</w:t>
      </w:r>
      <w:r>
        <w:rPr>
          <w:rFonts w:ascii="Times New Roman" w:eastAsia="Times New Roman" w:hAnsi="Times New Roman" w:cs="Times New Roman"/>
        </w:rPr>
        <w:t xml:space="preserve"> от 26.12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5299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/413К от 20.01.2026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Чернова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</w:t>
      </w:r>
      <w:r>
        <w:rPr>
          <w:rFonts w:ascii="Times New Roman" w:eastAsia="Times New Roman" w:hAnsi="Times New Roman" w:cs="Times New Roman"/>
        </w:rPr>
        <w:t xml:space="preserve"> или 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Чернова Алексея Александровича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0412365400695005692615153.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 xml:space="preserve">вую судью </w:t>
      </w:r>
      <w:r>
        <w:rPr>
          <w:rFonts w:ascii="Times New Roman" w:eastAsia="Times New Roman" w:hAnsi="Times New Roman" w:cs="Times New Roman"/>
        </w:rPr>
        <w:t>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569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